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898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Лобков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0901012498 от 09.07.2024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8.14 ЗГМ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Лобков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Лобков К.А.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0355431010124070901012498 от 09.07.2024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п.2 ст.8.14 ЗГМ №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42420116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863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FB98-7279-47A5-91C0-621708983B3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